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4CE6" w14:textId="77777777" w:rsidR="00752FC4" w:rsidRPr="005125BB" w:rsidRDefault="00000000" w:rsidP="005125BB">
      <w:pPr>
        <w:pStyle w:val="Date"/>
        <w:contextualSpacing/>
      </w:pPr>
      <w:sdt>
        <w:sdtPr>
          <w:alias w:val="Enter Date:"/>
          <w:tag w:val="Enter Date:"/>
          <w:id w:val="-1455475630"/>
          <w:placeholder>
            <w:docPart w:val="6E4035C722DEF54AB9343547764F8D57"/>
          </w:placeholder>
          <w:temporary/>
          <w:showingPlcHdr/>
          <w15:appearance w15:val="hidden"/>
        </w:sdtPr>
        <w:sdtContent>
          <w:r w:rsidR="00752FC4" w:rsidRPr="005125BB">
            <w:rPr>
              <w:rStyle w:val="PlaceholderText"/>
              <w:color w:val="000000" w:themeColor="text2" w:themeShade="BF"/>
            </w:rPr>
            <w:t>Date</w:t>
          </w:r>
        </w:sdtContent>
      </w:sdt>
    </w:p>
    <w:p w14:paraId="47A0E48D" w14:textId="0EAD0B8F" w:rsidR="00752FC4" w:rsidRDefault="00115B50" w:rsidP="008D0AA7">
      <w:pPr>
        <w:pStyle w:val="Salutation"/>
        <w:contextualSpacing/>
      </w:pPr>
      <w:r>
        <w:t xml:space="preserve">Dear </w:t>
      </w:r>
      <w:proofErr w:type="gramStart"/>
      <w:r>
        <w:t>FMCSA</w:t>
      </w:r>
      <w:proofErr w:type="gramEnd"/>
      <w:r>
        <w:t xml:space="preserve"> medical examiner</w:t>
      </w:r>
      <w:r w:rsidR="00752FC4">
        <w:t>,</w:t>
      </w:r>
    </w:p>
    <w:p w14:paraId="4B379A43" w14:textId="2F25EA30" w:rsidR="006E1238" w:rsidRDefault="00115B50" w:rsidP="00115B50">
      <w:pPr>
        <w:contextualSpacing/>
      </w:pPr>
      <w:r>
        <w:t xml:space="preserve">Patient (name / date of birth) is currently under my care for the following conditions (list conditions). S/he follows up with our office every (list time intervals) with last encounter (date of last encounter). </w:t>
      </w:r>
    </w:p>
    <w:p w14:paraId="1E5251AE" w14:textId="40A78F3A" w:rsidR="006E1238" w:rsidRDefault="006E1238" w:rsidP="00115B50">
      <w:pPr>
        <w:contextualSpacing/>
      </w:pPr>
    </w:p>
    <w:p w14:paraId="21DF0762" w14:textId="43C5DED5" w:rsidR="00115B50" w:rsidRDefault="00115B50" w:rsidP="00115B50">
      <w:pPr>
        <w:contextualSpacing/>
      </w:pPr>
      <w:r>
        <w:t xml:space="preserve">It is my medical judgement that supports that patient is of sound mind and health to participate in commercial driving. My recommendations include (add any recommendations). </w:t>
      </w:r>
    </w:p>
    <w:p w14:paraId="4B67FEEC" w14:textId="77777777" w:rsidR="006E1238" w:rsidRDefault="006E1238" w:rsidP="00115B50">
      <w:pPr>
        <w:contextualSpacing/>
      </w:pPr>
    </w:p>
    <w:p w14:paraId="5752E1D9" w14:textId="7B793681" w:rsidR="006E1238" w:rsidRDefault="006E1238" w:rsidP="00115B50">
      <w:pPr>
        <w:contextualSpacing/>
      </w:pPr>
      <w:r>
        <w:t xml:space="preserve">I have attached a copy of patients most recent evaluation, labs and testing for your review. </w:t>
      </w:r>
    </w:p>
    <w:sdt>
      <w:sdtPr>
        <w:alias w:val="Sincerely:"/>
        <w:tag w:val="Sincerely:"/>
        <w:id w:val="379681130"/>
        <w:placeholder>
          <w:docPart w:val="4E43E3380530284F868DF2D9DA17F59B"/>
        </w:placeholder>
        <w:temporary/>
        <w:showingPlcHdr/>
        <w15:appearance w15:val="hidden"/>
      </w:sdtPr>
      <w:sdtContent>
        <w:p w14:paraId="7FA388D8" w14:textId="77777777" w:rsidR="00752FC4" w:rsidRDefault="00A316D3" w:rsidP="00200635">
          <w:pPr>
            <w:pStyle w:val="Closing"/>
            <w:contextualSpacing/>
          </w:pPr>
          <w:r>
            <w:t>Sincerely</w:t>
          </w:r>
          <w:r w:rsidR="00752FC4">
            <w:t>,</w:t>
          </w:r>
        </w:p>
      </w:sdtContent>
    </w:sdt>
    <w:p w14:paraId="3FC5B151" w14:textId="4CF119CF" w:rsidR="000F7122" w:rsidRDefault="00115B50" w:rsidP="000F7122">
      <w:pPr>
        <w:pStyle w:val="Signature"/>
      </w:pPr>
      <w:r>
        <w:t>Name</w:t>
      </w:r>
      <w:r w:rsidR="006E1238">
        <w:t>, Title | State License No.</w:t>
      </w:r>
    </w:p>
    <w:p w14:paraId="6D440E99" w14:textId="0F7B1DBA" w:rsidR="00115B50" w:rsidRDefault="00115B50" w:rsidP="00115B50">
      <w:pPr>
        <w:contextualSpacing/>
      </w:pPr>
      <w:r>
        <w:t>(Must be from treating physician, nurse practitioner or physician assistant)</w:t>
      </w:r>
    </w:p>
    <w:p w14:paraId="2DF00730" w14:textId="77777777" w:rsidR="001736A1" w:rsidRDefault="001736A1" w:rsidP="00115B50">
      <w:pPr>
        <w:contextualSpacing/>
      </w:pPr>
    </w:p>
    <w:p w14:paraId="45B278A2" w14:textId="5AC3EF96" w:rsidR="00115B50" w:rsidRPr="001736A1" w:rsidRDefault="00115B50" w:rsidP="00115B50">
      <w:pPr>
        <w:contextualSpacing/>
        <w:rPr>
          <w:b/>
          <w:bCs/>
        </w:rPr>
      </w:pPr>
      <w:r w:rsidRPr="001736A1">
        <w:rPr>
          <w:b/>
          <w:bCs/>
        </w:rPr>
        <w:t>Please add office stamp here.</w:t>
      </w:r>
    </w:p>
    <w:p w14:paraId="687A17CB" w14:textId="77777777" w:rsidR="001736A1" w:rsidRDefault="001736A1" w:rsidP="00115B50">
      <w:pPr>
        <w:contextualSpacing/>
        <w:rPr>
          <w:b/>
          <w:bCs/>
        </w:rPr>
      </w:pPr>
      <w:r w:rsidRPr="001736A1">
        <w:rPr>
          <w:b/>
          <w:bCs/>
        </w:rPr>
        <w:t xml:space="preserve">You can email back to </w:t>
      </w:r>
      <w:hyperlink r:id="rId11" w:history="1">
        <w:r w:rsidRPr="001736A1">
          <w:rPr>
            <w:rStyle w:val="Hyperlink"/>
            <w:b/>
            <w:bCs/>
            <w:sz w:val="24"/>
          </w:rPr>
          <w:t>roadsaf</w:t>
        </w:r>
        <w:r w:rsidRPr="001736A1">
          <w:rPr>
            <w:rStyle w:val="Hyperlink"/>
            <w:b/>
            <w:bCs/>
            <w:sz w:val="24"/>
          </w:rPr>
          <w:t>e</w:t>
        </w:r>
        <w:r w:rsidRPr="001736A1">
          <w:rPr>
            <w:rStyle w:val="Hyperlink"/>
            <w:b/>
            <w:bCs/>
            <w:sz w:val="24"/>
          </w:rPr>
          <w:t>dot@cacioffi.com</w:t>
        </w:r>
      </w:hyperlink>
      <w:r w:rsidRPr="001736A1">
        <w:rPr>
          <w:b/>
          <w:bCs/>
        </w:rPr>
        <w:t xml:space="preserve"> </w:t>
      </w:r>
    </w:p>
    <w:p w14:paraId="7CFEA32E" w14:textId="6C5087E4" w:rsidR="001736A1" w:rsidRPr="001736A1" w:rsidRDefault="001736A1" w:rsidP="00115B50">
      <w:pPr>
        <w:contextualSpacing/>
        <w:rPr>
          <w:b/>
          <w:bCs/>
        </w:rPr>
      </w:pPr>
      <w:r w:rsidRPr="001736A1">
        <w:rPr>
          <w:b/>
          <w:bCs/>
        </w:rPr>
        <w:t>or fax to (908) 504-7841</w:t>
      </w:r>
    </w:p>
    <w:sectPr w:rsidR="001736A1" w:rsidRPr="001736A1" w:rsidSect="006E123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303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0468" w14:textId="77777777" w:rsidR="00106E30" w:rsidRDefault="00106E30">
      <w:pPr>
        <w:spacing w:after="0"/>
      </w:pPr>
      <w:r>
        <w:separator/>
      </w:r>
    </w:p>
    <w:p w14:paraId="352FCD71" w14:textId="77777777" w:rsidR="00106E30" w:rsidRDefault="00106E30"/>
  </w:endnote>
  <w:endnote w:type="continuationSeparator" w:id="0">
    <w:p w14:paraId="60B13813" w14:textId="77777777" w:rsidR="00106E30" w:rsidRDefault="00106E30">
      <w:pPr>
        <w:spacing w:after="0"/>
      </w:pPr>
      <w:r>
        <w:continuationSeparator/>
      </w:r>
    </w:p>
    <w:p w14:paraId="09C129B1" w14:textId="77777777" w:rsidR="00106E30" w:rsidRDefault="00106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5A40" w14:textId="77777777" w:rsidR="00E073C9" w:rsidRDefault="00000000" w:rsidP="00E073C9">
    <w:pPr>
      <w:pStyle w:val="Footer"/>
    </w:pPr>
    <w:sdt>
      <w:sdtPr>
        <w:id w:val="-1746793705"/>
        <w:temporary/>
        <w:showingPlcHdr/>
        <w15:appearance w15:val="hidden"/>
      </w:sdtPr>
      <w:sdtContent>
        <w:r w:rsidR="00892AA4">
          <w:t>5432 Any Street West</w:t>
        </w:r>
      </w:sdtContent>
    </w:sdt>
  </w:p>
  <w:p w14:paraId="3ED911DB" w14:textId="77777777" w:rsidR="00E073C9" w:rsidRDefault="00000000" w:rsidP="00E073C9">
    <w:pPr>
      <w:pStyle w:val="ContactInfo"/>
    </w:pPr>
    <w:sdt>
      <w:sdtPr>
        <w:id w:val="-1438140559"/>
        <w:temporary/>
        <w:showingPlcHdr/>
        <w15:appearance w15:val="hidden"/>
      </w:sdtPr>
      <w:sdtContent>
        <w:r w:rsidR="00E073C9">
          <w:t>Townsville, State 54321 USA</w:t>
        </w:r>
      </w:sdtContent>
    </w:sdt>
  </w:p>
  <w:p w14:paraId="288ED8C6" w14:textId="77777777" w:rsidR="00E073C9" w:rsidRDefault="00000000" w:rsidP="00E073C9">
    <w:pPr>
      <w:pStyle w:val="Footer"/>
    </w:pPr>
    <w:sdt>
      <w:sdtPr>
        <w:id w:val="-599248549"/>
        <w:temporary/>
        <w:showingPlcHdr/>
        <w15:appearance w15:val="hidden"/>
      </w:sdtPr>
      <w:sdtContent>
        <w:r w:rsidR="00E073C9">
          <w:t>(543) 543-5432  (800) 543-5432</w:t>
        </w:r>
      </w:sdtContent>
    </w:sdt>
  </w:p>
  <w:p w14:paraId="0B1EF215" w14:textId="77777777" w:rsidR="00E073C9" w:rsidRDefault="00000000" w:rsidP="00E073C9">
    <w:pPr>
      <w:pStyle w:val="Footer"/>
    </w:pPr>
    <w:sdt>
      <w:sdtPr>
        <w:id w:val="-785882795"/>
        <w:temporary/>
        <w:showingPlcHdr/>
        <w15:appearance w15:val="hidden"/>
      </w:sdtPr>
      <w:sdtContent>
        <w:r w:rsidR="00E073C9">
          <w:t>(543) 543-5433 fax</w:t>
        </w:r>
      </w:sdtContent>
    </w:sdt>
  </w:p>
  <w:p w14:paraId="3D39D46A" w14:textId="77777777" w:rsidR="00E63A04" w:rsidRPr="00E073C9" w:rsidRDefault="00000000" w:rsidP="00E073C9">
    <w:pPr>
      <w:pStyle w:val="Footer"/>
    </w:pPr>
    <w:sdt>
      <w:sdtPr>
        <w:id w:val="1338732848"/>
        <w:temporary/>
        <w:showingPlcHdr/>
        <w15:appearance w15:val="hidden"/>
      </w:sdtPr>
      <w:sdtContent>
        <w:r w:rsidR="00E073C9">
          <w:t>www.yourwebsitehere.com</w:t>
        </w:r>
      </w:sdtContent>
    </w:sdt>
    <w:r w:rsidR="00E073C9"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23140A15" wp14:editId="52D38B1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CCA61" id="Group 19" o:spid="_x0000_s1026" alt="&quot;&quot;" style="position:absolute;margin-left:0;margin-top:0;width:576.7pt;height:198pt;z-index:-251651073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&#13;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&#13;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&#13;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&#13;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CAFA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42BDC864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05BD6991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4E878CDB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1339BB4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6DDA5E73FB17F84D85BAD05BB7B9DB74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263B7652" wp14:editId="5236DE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A9DE92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&#13;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&#13;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&#13;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&#13;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1EF8" w14:textId="77777777" w:rsidR="00106E30" w:rsidRDefault="00106E30">
      <w:pPr>
        <w:spacing w:after="0"/>
      </w:pPr>
      <w:r>
        <w:separator/>
      </w:r>
    </w:p>
    <w:p w14:paraId="10020775" w14:textId="77777777" w:rsidR="00106E30" w:rsidRDefault="00106E30"/>
  </w:footnote>
  <w:footnote w:type="continuationSeparator" w:id="0">
    <w:p w14:paraId="3DBAA573" w14:textId="77777777" w:rsidR="00106E30" w:rsidRDefault="00106E30">
      <w:pPr>
        <w:spacing w:after="0"/>
      </w:pPr>
      <w:r>
        <w:continuationSeparator/>
      </w:r>
    </w:p>
    <w:p w14:paraId="3C69F529" w14:textId="77777777" w:rsidR="00106E30" w:rsidRDefault="00106E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C20BD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CD1778B" wp14:editId="7AC6C017">
              <wp:extent cx="2616200" cy="1057275"/>
              <wp:effectExtent l="0" t="0" r="0" b="0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62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FC6C13" w14:textId="722B9B9B" w:rsidR="00E073C9" w:rsidRPr="001439FF" w:rsidRDefault="00115B50" w:rsidP="00E073C9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Your Example Doctor’s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CD1778B" id="Group 13" o:spid="_x0000_s1026" alt="&quot;&quot;" style="width:206pt;height:83.25pt;mso-position-horizontal-relative:char;mso-position-vertical-relative:line" coordsize="20574,10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">
              <v:group id="Group 14" o:spid="_x0000_s1027" style="position:absolute;left:6191;width:7887;height:5588" coordsize="7888,5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&#13;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&#13;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&#13;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" filled="f" fillcolor="#fffffe" stroked="f" strokecolor="#212120" insetpen="t">
                <v:textbox inset="2.88pt,2.88pt,2.88pt,2.88pt">
                  <w:txbxContent>
                    <w:p w14:paraId="1DFC6C13" w14:textId="722B9B9B" w:rsidR="00E073C9" w:rsidRPr="001439FF" w:rsidRDefault="00115B50" w:rsidP="00E073C9">
                      <w:pPr>
                        <w:pStyle w:val="Logo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Your Example Doctor’s Office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38D1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88AD0F0" wp14:editId="207E3EC9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17C3E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88AD0F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">
              <v:group id="Group 9" o:spid="_x0000_s1033" style="position:absolute;left:6191;width:7887;height:5588" coordsize="7888,5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&#13;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&#13;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&#13;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" filled="f" fillcolor="#fffffe" stroked="f" strokecolor="#212120" insetpen="t">
                <v:textbox inset="2.88pt,2.88pt,2.88pt,2.88pt">
                  <w:txbxContent>
                    <w:p w14:paraId="3CD17C3E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6377807">
    <w:abstractNumId w:val="9"/>
  </w:num>
  <w:num w:numId="2" w16cid:durableId="151264717">
    <w:abstractNumId w:val="7"/>
  </w:num>
  <w:num w:numId="3" w16cid:durableId="245843193">
    <w:abstractNumId w:val="6"/>
  </w:num>
  <w:num w:numId="4" w16cid:durableId="1040544701">
    <w:abstractNumId w:val="5"/>
  </w:num>
  <w:num w:numId="5" w16cid:durableId="1415197972">
    <w:abstractNumId w:val="4"/>
  </w:num>
  <w:num w:numId="6" w16cid:durableId="231235057">
    <w:abstractNumId w:val="8"/>
  </w:num>
  <w:num w:numId="7" w16cid:durableId="1728334059">
    <w:abstractNumId w:val="3"/>
  </w:num>
  <w:num w:numId="8" w16cid:durableId="231353469">
    <w:abstractNumId w:val="2"/>
  </w:num>
  <w:num w:numId="9" w16cid:durableId="1887372754">
    <w:abstractNumId w:val="1"/>
  </w:num>
  <w:num w:numId="10" w16cid:durableId="98739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50"/>
    <w:rsid w:val="000115CE"/>
    <w:rsid w:val="000828F4"/>
    <w:rsid w:val="000C41F2"/>
    <w:rsid w:val="000E3136"/>
    <w:rsid w:val="000F51EC"/>
    <w:rsid w:val="000F7122"/>
    <w:rsid w:val="00106E30"/>
    <w:rsid w:val="00115B50"/>
    <w:rsid w:val="001736A1"/>
    <w:rsid w:val="00177783"/>
    <w:rsid w:val="001B463F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396997"/>
    <w:rsid w:val="00422757"/>
    <w:rsid w:val="00475D96"/>
    <w:rsid w:val="00477474"/>
    <w:rsid w:val="00480B7F"/>
    <w:rsid w:val="004A1893"/>
    <w:rsid w:val="004C287B"/>
    <w:rsid w:val="004C4A44"/>
    <w:rsid w:val="004F71EA"/>
    <w:rsid w:val="005125BB"/>
    <w:rsid w:val="005264AB"/>
    <w:rsid w:val="00537F9C"/>
    <w:rsid w:val="005503E9"/>
    <w:rsid w:val="00572222"/>
    <w:rsid w:val="005D3057"/>
    <w:rsid w:val="005D3DA6"/>
    <w:rsid w:val="006379BC"/>
    <w:rsid w:val="00642E91"/>
    <w:rsid w:val="006C6CAD"/>
    <w:rsid w:val="006E1238"/>
    <w:rsid w:val="00744EA9"/>
    <w:rsid w:val="00752FC4"/>
    <w:rsid w:val="00757E9C"/>
    <w:rsid w:val="007B4C91"/>
    <w:rsid w:val="007C253C"/>
    <w:rsid w:val="007D70F7"/>
    <w:rsid w:val="007F3D55"/>
    <w:rsid w:val="00830C5F"/>
    <w:rsid w:val="00834A33"/>
    <w:rsid w:val="00851B43"/>
    <w:rsid w:val="00892AA4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55A16"/>
    <w:rsid w:val="0099390D"/>
    <w:rsid w:val="009A039F"/>
    <w:rsid w:val="00A04F63"/>
    <w:rsid w:val="00A17117"/>
    <w:rsid w:val="00A316D3"/>
    <w:rsid w:val="00A5578C"/>
    <w:rsid w:val="00A62C23"/>
    <w:rsid w:val="00A763AE"/>
    <w:rsid w:val="00AC1A6E"/>
    <w:rsid w:val="00B63133"/>
    <w:rsid w:val="00B662C5"/>
    <w:rsid w:val="00BC0F0A"/>
    <w:rsid w:val="00BF5E16"/>
    <w:rsid w:val="00C11980"/>
    <w:rsid w:val="00C37964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2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D3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adsafedot@cacioff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ophercioffi/Library/Containers/com.microsoft.Word/Data/Library/Application%20Support/Microsoft/Office/16.0/DTS/Search/%7b584007B9-F485-9649-9E86-BC11EC5C37A2%7dtf1641210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035C722DEF54AB9343547764F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FF04-DCBD-0B41-B056-D9E5B519DC6D}"/>
      </w:docPartPr>
      <w:docPartBody>
        <w:p w:rsidR="00E97CF3" w:rsidRDefault="00000000">
          <w:pPr>
            <w:pStyle w:val="6E4035C722DEF54AB9343547764F8D57"/>
          </w:pPr>
          <w:r w:rsidRPr="005125BB">
            <w:rPr>
              <w:rStyle w:val="PlaceholderText"/>
              <w:color w:val="0A1D30" w:themeColor="text2" w:themeShade="BF"/>
            </w:rPr>
            <w:t>Date</w:t>
          </w:r>
        </w:p>
      </w:docPartBody>
    </w:docPart>
    <w:docPart>
      <w:docPartPr>
        <w:name w:val="4E43E3380530284F868DF2D9DA17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7A04-0BB6-0C41-82A6-B320FB0D55D3}"/>
      </w:docPartPr>
      <w:docPartBody>
        <w:p w:rsidR="00E97CF3" w:rsidRDefault="00000000">
          <w:pPr>
            <w:pStyle w:val="4E43E3380530284F868DF2D9DA17F59B"/>
          </w:pPr>
          <w:r>
            <w:t>Sincerely,</w:t>
          </w:r>
        </w:p>
      </w:docPartBody>
    </w:docPart>
    <w:docPart>
      <w:docPartPr>
        <w:name w:val="6DDA5E73FB17F84D85BAD05BB7B9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7A7D-B94F-D643-8901-68E0A42765C2}"/>
      </w:docPartPr>
      <w:docPartBody>
        <w:p w:rsidR="00E97CF3" w:rsidRDefault="00000000">
          <w:pPr>
            <w:pStyle w:val="6DDA5E73FB17F84D85BAD05BB7B9DB7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7"/>
    <w:rsid w:val="000D7A7B"/>
    <w:rsid w:val="005503E9"/>
    <w:rsid w:val="00767252"/>
    <w:rsid w:val="00A04F63"/>
    <w:rsid w:val="00C44847"/>
    <w:rsid w:val="00E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7206D" w:themeColor="accent5" w:themeShade="BF"/>
      <w:sz w:val="22"/>
    </w:rPr>
  </w:style>
  <w:style w:type="paragraph" w:customStyle="1" w:styleId="6E4035C722DEF54AB9343547764F8D57">
    <w:name w:val="6E4035C722DEF54AB9343547764F8D57"/>
  </w:style>
  <w:style w:type="paragraph" w:customStyle="1" w:styleId="4E43E3380530284F868DF2D9DA17F59B">
    <w:name w:val="4E43E3380530284F868DF2D9DA17F59B"/>
  </w:style>
  <w:style w:type="paragraph" w:customStyle="1" w:styleId="6DDA5E73FB17F84D85BAD05BB7B9DB74">
    <w:name w:val="6DDA5E73FB17F84D85BAD05BB7B9D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{584007B9-F485-9649-9E86-BC11EC5C37A2}tf16412104_win32.dotx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2025-04-03T01:08:00Z</dcterms:created>
  <dcterms:modified xsi:type="dcterms:W3CDTF">2025-04-03T01:08:00Z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